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趣话药疗</w:t>
      </w:r>
    </w:p>
    <w:p>
      <w:r>
        <w:rPr>
          <w:rFonts w:ascii="宋体" w:hAnsi="宋体" w:eastAsia="宋体"/>
          <w:sz w:val="24"/>
        </w:rPr>
        <w:t>高宣亮，秦洁贞编著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趣话药疗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高宣亮，秦洁贞编著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本书出售、求购地址：https://www.jiaokey.com/book/detail/13196989.html</w:t>
      </w:r>
    </w:p>
    <w:p>
      <w:r>
        <w:t>更多相关图书推荐：https://www.jiaokey.com</w:t>
      </w:r>
    </w:p>
    <w:p>
      <w:r>
        <w:t>高宣亮，秦洁贞编著 其他作品：https://www.jiaokey.com/tag/高宣亮，秦洁贞编著.html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关键词搜索：https://www.jiaokey.com/tag/趣话药疗.html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