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归纳、释疑、提升练习  药物分析分册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归纳、释疑、提升练习  药物分析分册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本书出售、求购地址：https://www.jiaokey.com/book/detail/13196968.html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关键词搜索：https://www.jiaokey.com/tag/归纳、释疑、提升练习  药物分析分册.html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