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常见寄生虫病防治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常见寄生虫病防治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本书出售、求购地址：https://www.jiaokey.com/book/detail/13196956.html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关键词搜索：https://www.jiaokey.com/tag/常见寄生虫病防治.html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