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therapy of cancer = 癌症基因治疗学</w:t>
      </w:r>
    </w:p>
    <w:p>
      <w:r>
        <w:rPr>
          <w:rFonts w:ascii="宋体" w:hAnsi="宋体" w:eastAsia="宋体"/>
          <w:sz w:val="24"/>
        </w:rPr>
        <w:t>Edmund C. Lattime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therapy of cancer = 癌症基因治疗学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C. Lattime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本书出售、求购地址：https://www.jiaokey.com/book/detail/13196934.html</w:t>
      </w:r>
    </w:p>
    <w:p>
      <w:r>
        <w:t>更多相关图书推荐：https://www.jiaokey.com</w:t>
      </w:r>
    </w:p>
    <w:p>
      <w:r>
        <w:t>Edmund C. Lattime 其他作品：https://www.jiaokey.com/tag/Edmund C. Lattime.html</w:t>
      </w:r>
    </w:p>
    <w:p>
      <w:r>
        <w:t>McGraw-Hill 出版图书：https://www.jiaokey.com/tag/McGraw-Hill.html</w:t>
      </w:r>
    </w:p>
    <w:p>
      <w:r>
        <w:t>关键词搜索：https://www.jiaokey.com/tag/Gene therapy of cancer = 癌症基因治疗学.html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