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国家医师资格考试口腔执业医师复习应试全书  医学综合笔试  下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国家医师资格考试口腔执业医师复习应试全书  医学综合笔试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本书出售、求购地址：https://www.jiaokey.com/book/detail/13196931.html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关键词搜索：https://www.jiaokey.com/tag/国家医师资格考试口腔执业医师复习应试全书  医学综合笔试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