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书名：孕产养育知识宝典  超值钻石版</w:t>
      </w:r>
    </w:p>
    <w:p>
      <w:r>
        <w:t>作者：曲莉莉著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总页数：418</w:t>
      </w:r>
    </w:p>
    <w:p>
      <w:r>
        <w:t>更多请访问教客网: www.jiaokey.com</w:t>
      </w:r>
    </w:p>
    <w:p>
      <w:r>
        <w:t>孕产养育知识宝典  超值钻石版 评论地址：https://www.jiaokey.com/book/detail/13196877.html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