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书名：妇产超声读片指南</w:t>
      </w:r>
    </w:p>
    <w:p>
      <w:r>
        <w:t>作者：沈国芳著</w:t>
      </w:r>
    </w:p>
    <w:p>
      <w:r>
        <w:t>出版社：南京：江苏科学技术出版社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妇产超声读片指南 评论地址：https://www.jiaokey.com/book/detail/13196873.html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