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ISO9000-ISO9004  质量管理和质量保证国际标准教材  试用本</w:t>
      </w:r>
    </w:p>
    <w:p>
      <w:r>
        <w:rPr>
          <w:rFonts w:ascii="宋体" w:hAnsi="宋体" w:eastAsia="宋体"/>
          <w:sz w:val="24"/>
        </w:rPr>
        <w:t>张桂生主编；浦振英，张兆新，吴正恒，许钧，路博冰，冯树田副主编；江苏省质量管理协会编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ISO9000-ISO9004  质量管理和质量保证国际标准教材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张桂生主编；浦振英，张兆新，吴正恒，许钧，路博冰，冯树田副主编；江苏省质量管理协会编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本书出售、求购地址：https://www.jiaokey.com/book/detail/13196825.html</w:t>
      </w:r>
    </w:p>
    <w:p>
      <w:r>
        <w:t>更多相关图书推荐：https://www.jiaokey.com</w:t>
      </w:r>
    </w:p>
    <w:p>
      <w:r>
        <w:t>张桂生主编；浦振英，张兆新，吴正恒，许钧，路博冰，冯树田副主编；江苏省质量管理协会编 其他作品：https://www.jiaokey.com/tag/张桂生主编；浦振英，张兆新，吴正恒，许钧，路博冰，冯树田副主编；江苏省质量管理协会编.html</w:t>
      </w:r>
    </w:p>
    <w:p>
      <w:r>
        <w:t>江苏省质量管理协会 出版图书：https://www.jiaokey.com/tag/江苏省质量管理协会.html</w:t>
      </w:r>
    </w:p>
    <w:p>
      <w:r>
        <w:t>关键词搜索：https://www.jiaokey.com/tag/ISO9000-ISO9004  质量管理和质量保证国际标准教材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