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生产管理与运筹学应用</w:t>
      </w:r>
    </w:p>
    <w:p>
      <w:r>
        <w:rPr>
          <w:rFonts w:ascii="宋体" w:hAnsi="宋体" w:eastAsia="宋体"/>
          <w:sz w:val="24"/>
        </w:rPr>
        <w:t>美国天普大学高培椿博士讲授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生产管理与运筹学应用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美国天普大学高培椿博士讲授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本书出售、求购地址：https://www.jiaokey.com/book/detail/13196824.html</w:t>
      </w:r>
    </w:p>
    <w:p>
      <w:r>
        <w:t>更多相关图书推荐：https://www.jiaokey.com</w:t>
      </w:r>
    </w:p>
    <w:p>
      <w:r>
        <w:t>美国天普大学高培椿博士讲授 其他作品：https://www.jiaokey.com/tag/美国天普大学高培椿博士讲授.html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关键词搜索：https://www.jiaokey.com/tag/生产管理与运筹学应用.html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