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寻求伙伴  台湾500家企业对大陆投资合作意向</w:t>
      </w:r>
    </w:p>
    <w:p>
      <w:r>
        <w:rPr>
          <w:rFonts w:ascii="宋体" w:hAnsi="宋体" w:eastAsia="宋体"/>
          <w:sz w:val="24"/>
        </w:rPr>
        <w:t>顾庭纲主编；吴伟国，杜荣强，魏兴森副主编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67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寻求伙伴  台湾500家企业对大陆投资合作意向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顾庭纲主编；吴伟国，杜荣强，魏兴森副主编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本书出售、求购地址：https://www.jiaokey.com/book/detail/13196767.html</w:t>
      </w:r>
    </w:p>
    <w:p>
      <w:r>
        <w:t>更多相关图书推荐：https://www.jiaokey.com</w:t>
      </w:r>
    </w:p>
    <w:p>
      <w:r>
        <w:t>顾庭纲主编；吴伟国，杜荣强，魏兴森副主编 其他作品：https://www.jiaokey.com/tag/顾庭纲主编；吴伟国，杜荣强，魏兴森副主编.html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关键词搜索：https://www.jiaokey.com/tag/寻求伙伴  台湾500家企业对大陆投资合作意向.html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