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把握总体  规划未来  无锡市城市总体规划（1995-2010）修编文集</w:t>
      </w:r>
    </w:p>
    <w:p>
      <w:r>
        <w:rPr>
          <w:rFonts w:ascii="宋体" w:hAnsi="宋体" w:eastAsia="宋体"/>
          <w:sz w:val="24"/>
        </w:rPr>
        <w:t>沈青松主编；任今龙副主编；无锡市规划管理局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把握总体  规划未来  无锡市城市总体规划（1995-2010）修编文集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沈青松主编；任今龙副主编；无锡市规划管理局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本书出售、求购地址：https://www.jiaokey.com/book/detail/13196764.html</w:t>
      </w:r>
    </w:p>
    <w:p>
      <w:r>
        <w:t>更多相关图书推荐：https://www.jiaokey.com</w:t>
      </w:r>
    </w:p>
    <w:p>
      <w:r>
        <w:t>沈青松主编；任今龙副主编；无锡市规划管理局 其他作品：https://www.jiaokey.com/tag/沈青松主编；任今龙副主编；无锡市规划管理局.html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关键词搜索：https://www.jiaokey.com/tag/把握总体  规划未来  无锡市城市总体规划（1995-2010）修编文集.html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