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扬子江文库  成功的秘诀</w:t>
      </w:r>
    </w:p>
    <w:p>
      <w:r>
        <w:rPr>
          <w:rFonts w:ascii="宋体" w:hAnsi="宋体" w:eastAsia="宋体"/>
          <w:sz w:val="24"/>
        </w:rPr>
        <w:t>王茂章主编；翟锁金，杨洪庆，史济人副主编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967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扬子江文库  成功的秘诀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王茂章主编；翟锁金，杨洪庆，史济人副主编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本书出售、求购地址：https://www.jiaokey.com/book/detail/13196754.html</w:t>
      </w:r>
    </w:p>
    <w:p>
      <w:r>
        <w:t>更多相关图书推荐：https://www.jiaokey.com</w:t>
      </w:r>
    </w:p>
    <w:p>
      <w:r>
        <w:t>王茂章主编；翟锁金，杨洪庆，史济人副主编 其他作品：https://www.jiaokey.com/tag/王茂章主编；翟锁金，杨洪庆，史济人副主编.html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关键词搜索：https://www.jiaokey.com/tag/扬子江文库  成功的秘诀.html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