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世界武器大观  画册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世界武器大观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本书出售、求购地址：https://www.jiaokey.com/book/detail/13196746.html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关键词搜索：https://www.jiaokey.com/tag/世界武器大观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