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  资金筹措与使用  2002年版  上</w:t>
      </w:r>
    </w:p>
    <w:p>
      <w:r>
        <w:rPr>
          <w:rFonts w:ascii="宋体" w:hAnsi="宋体" w:eastAsia="宋体"/>
          <w:sz w:val="24"/>
        </w:rPr>
        <w:t>甘华鸣主编；叶卫华，刘龙清，黄河，童学军副主编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  资金筹措与使用  2002年版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甘华鸣主编；叶卫华，刘龙清，黄河，童学军副主编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本书出售、求购地址：https://www.jiaokey.com/book/detail/13196738.html</w:t>
      </w:r>
    </w:p>
    <w:p>
      <w:r>
        <w:t>更多相关图书推荐：https://www.jiaokey.com</w:t>
      </w:r>
    </w:p>
    <w:p>
      <w:r>
        <w:t>甘华鸣主编；叶卫华，刘龙清，黄河，童学军副主编 其他作品：https://www.jiaokey.com/tag/甘华鸣主编；叶卫华，刘龙清，黄河，童学军副主编.html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关键词搜索：https://www.jiaokey.com/tag/理财  资金筹措与使用  2002年版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