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导游年审培训读本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导游年审培训读本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本书出售、求购地址：https://www.jiaokey.com/book/detail/13196722.html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江苏省旅游局 出版图书：https://www.jiaokey.com/tag/江苏省旅游局.html</w:t>
      </w:r>
    </w:p>
    <w:p>
      <w:r>
        <w:t>关键词搜索：https://www.jiaokey.com/tag/导游年审培训读本.html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