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书名：工业企业参考管理标准二上</w:t>
      </w:r>
    </w:p>
    <w:p>
      <w:r>
        <w:t>作者：韩耀斌主编；王祥君，王永谊，张玉方等编</w:t>
      </w:r>
    </w:p>
    <w:p>
      <w:r>
        <w:t>出版社：沈阳：辽宁人民出版社</w:t>
      </w:r>
    </w:p>
    <w:p>
      <w:r>
        <w:t>出版日期：1990.05</w:t>
      </w:r>
    </w:p>
    <w:p>
      <w:r>
        <w:t>总页数：491</w:t>
      </w:r>
    </w:p>
    <w:p>
      <w:r>
        <w:t>更多请访问教客网: www.jiaokey.com</w:t>
      </w:r>
    </w:p>
    <w:p>
      <w:r>
        <w:t>工业企业参考管理标准二上 评论地址：https://www.jiaokey.com/book/detail/13196703.html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