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机电产品现行出厂价格  第6册  滚动轴承及零件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机电产品现行出厂价格  第6册  滚动轴承及零件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本书出售、求购地址：https://www.jiaokey.com/book/detail/13196696.html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关键词搜索：https://www.jiaokey.com/tag/机电产品现行出厂价格  第6册  滚动轴承及零件.html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