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现代工业企业管理纲要</w:t>
      </w:r>
    </w:p>
    <w:p>
      <w:r>
        <w:rPr>
          <w:rFonts w:ascii="宋体" w:hAnsi="宋体" w:eastAsia="宋体"/>
          <w:sz w:val="24"/>
        </w:rPr>
        <w:t>钱志新，张慰冰主编；张晨晓，张庆增副主编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现代工业企业管理纲要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钱志新，张慰冰主编；张晨晓，张庆增副主编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本书出售、求购地址：https://www.jiaokey.com/book/detail/13196678.html</w:t>
      </w:r>
    </w:p>
    <w:p>
      <w:r>
        <w:t>更多相关图书推荐：https://www.jiaokey.com</w:t>
      </w:r>
    </w:p>
    <w:p>
      <w:r>
        <w:t>钱志新，张慰冰主编；张晨晓，张庆增副主编 其他作品：https://www.jiaokey.com/tag/钱志新，张慰冰主编；张晨晓，张庆增副主编.html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关键词搜索：https://www.jiaokey.com/tag/现代工业企业管理纲要.html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