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书名：工业企业全面经济核算</w:t>
      </w:r>
    </w:p>
    <w:p>
      <w:r>
        <w:t>作者：张元奎，吴洪生，齐雍，蔡鸿勋编著；何生棠校审</w:t>
      </w:r>
    </w:p>
    <w:p>
      <w:r>
        <w:t>出版社：华中工学院出版社</w:t>
      </w:r>
    </w:p>
    <w:p>
      <w:r>
        <w:t>出版日期：1982.11</w:t>
      </w:r>
    </w:p>
    <w:p>
      <w:r>
        <w:t>总页数：242</w:t>
      </w:r>
    </w:p>
    <w:p>
      <w:r>
        <w:t>更多请访问教客网: www.jiaokey.com</w:t>
      </w:r>
    </w:p>
    <w:p>
      <w:r>
        <w:t>工业企业全面经济核算 评论地址：https://www.jiaokey.com/book/detail/13196672.html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