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蒙元统治下的士人及其经学发展</w:t>
      </w:r>
    </w:p>
    <w:p>
      <w:r>
        <w:rPr>
          <w:rFonts w:ascii="宋体" w:hAnsi="宋体" w:eastAsia="宋体"/>
          <w:sz w:val="24"/>
        </w:rPr>
        <w:t>涂云清著；李隆献，甘怀真主编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蒙元统治下的士人及其经学发展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涂云清著；李隆献，甘怀真主编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本书出售、求购地址：https://www.jiaokey.com/book/detail/13196650.html</w:t>
      </w:r>
    </w:p>
    <w:p>
      <w:r>
        <w:t>更多相关图书推荐：https://www.jiaokey.com</w:t>
      </w:r>
    </w:p>
    <w:p>
      <w:r>
        <w:t>涂云清著；李隆献，甘怀真主编 其他作品：https://www.jiaokey.com/tag/涂云清著；李隆献，甘怀真主编.html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关键词搜索：https://www.jiaokey.com/tag/蒙元统治下的士人及其经学发展.html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