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海盗村  史上第一人勇闯索马利亚死亡海域揭开海贼王的神秘面纱！</w:t>
      </w:r>
    </w:p>
    <w:p>
      <w:r>
        <w:rPr>
          <w:rFonts w:ascii="宋体" w:hAnsi="宋体" w:eastAsia="宋体"/>
          <w:sz w:val="24"/>
        </w:rPr>
        <w:t>杰伊·巴哈德著；叶佳怡译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海盗村  史上第一人勇闯索马利亚死亡海域揭开海贼王的神秘面纱！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杰伊·巴哈德著；叶佳怡译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推文社有限公司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本书出售、求购地址：https://www.jiaokey.com/book/detail/13196649.html</w:t>
      </w:r>
    </w:p>
    <w:p>
      <w:r>
        <w:t>更多相关图书推荐：https://www.jiaokey.com</w:t>
      </w:r>
    </w:p>
    <w:p>
      <w:r>
        <w:t>杰伊·巴哈德著；叶佳怡译 其他作品：https://www.jiaokey.com/tag/杰伊·巴哈德著；叶佳怡译.html</w:t>
      </w:r>
    </w:p>
    <w:p>
      <w:r>
        <w:t>推文社有限公司 出版图书：https://www.jiaokey.com/tag/推文社有限公司.html</w:t>
      </w:r>
    </w:p>
    <w:p>
      <w:r>
        <w:t>关键词搜索：https://www.jiaokey.com/tag/海盗村  史上第一人勇闯索马利亚死亡海域揭开海贼王的神秘面纱！.html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