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  儿童心理学  原文第11版</w:t>
      </w:r>
    </w:p>
    <w:p>
      <w:r>
        <w:rPr>
          <w:rFonts w:ascii="宋体" w:hAnsi="宋体" w:eastAsia="宋体"/>
          <w:sz w:val="24"/>
        </w:rPr>
        <w:t>Diane E.Papalia，Sally Wendkos Olds，Ruth Duskin Feldman原著；张慧芝译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  儿童心理学  原文第11版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E.Papalia，Sally Wendkos Olds，Ruth Duskin Feldman原著；张慧芝译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本书出售、求购地址：https://www.jiaokey.com/book/detail/13196623.html</w:t>
      </w:r>
    </w:p>
    <w:p>
      <w:r>
        <w:t>更多相关图书推荐：https://www.jiaokey.com</w:t>
      </w:r>
    </w:p>
    <w:p>
      <w:r>
        <w:t>Diane E.Papalia，Sally Wendkos Olds，Ruth Duskin Feldman原著；张慧芝译 其他作品：https://www.jiaokey.com/tag/Diane E.Papalia，Sally Wendkos Olds，Ruth Duskin Feldman原著；张慧芝译.html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关键词搜索：https://www.jiaokey.com/tag/人类发展  儿童心理学  原文第11版.html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