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新锐文创  丧礼撮要笺释</w:t>
      </w:r>
    </w:p>
    <w:p>
      <w:r>
        <w:rPr>
          <w:rFonts w:ascii="宋体" w:hAnsi="宋体" w:eastAsia="宋体"/>
          <w:sz w:val="24"/>
        </w:rPr>
        <w:t>彭天相著；彭卫民笺释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新锐文创  丧礼撮要笺释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彭天相著；彭卫民笺释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本书出售、求购地址：https://www.jiaokey.com/book/detail/13196574.html</w:t>
      </w:r>
    </w:p>
    <w:p>
      <w:r>
        <w:t>更多相关图书推荐：https://www.jiaokey.com</w:t>
      </w:r>
    </w:p>
    <w:p>
      <w:r>
        <w:t>彭天相著；彭卫民笺释 其他作品：https://www.jiaokey.com/tag/彭天相著；彭卫民笺释.html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关键词搜索：https://www.jiaokey.com/tag/新锐文创  丧礼撮要笺释.html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