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斗而不破  北京与华府的后金融危机关系</w:t>
      </w:r>
    </w:p>
    <w:p>
      <w:r>
        <w:rPr>
          <w:rFonts w:ascii="宋体" w:hAnsi="宋体" w:eastAsia="宋体"/>
          <w:sz w:val="24"/>
        </w:rPr>
        <w:t>陈奕儒，林中斌著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斗而不破  北京与华府的后金融危机关系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陈奕儒，林中斌著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本书出售、求购地址：https://www.jiaokey.com/book/detail/13196565.html</w:t>
      </w:r>
    </w:p>
    <w:p>
      <w:r>
        <w:t>更多相关图书推荐：https://www.jiaokey.com</w:t>
      </w:r>
    </w:p>
    <w:p>
      <w:r>
        <w:t>陈奕儒，林中斌著 其他作品：https://www.jiaokey.com/tag/陈奕儒，林中斌著.html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关键词搜索：https://www.jiaokey.com/tag/斗而不破  北京与华府的后金融危机关系.html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