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图解系列  图解行销学  增订2版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图解系列  图解行销学  增订2版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本书出售、求购地址：https://www.jiaokey.com/book/detail/13196561.html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关键词搜索：https://www.jiaokey.com/tag/图解系列  图解行销学  增订2版.html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