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心血管与肺部物理治疗  临床手册  第2版</w:t>
      </w:r>
    </w:p>
    <w:p>
      <w:r>
        <w:rPr>
          <w:rFonts w:ascii="宋体" w:hAnsi="宋体" w:eastAsia="宋体"/>
          <w:sz w:val="24"/>
        </w:rPr>
        <w:t>Joanne Watchie原著；洪素莺，简辰霖，黄珏蓉，陈健智编译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心血管与肺部物理治疗  临床手册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Watchie原著；洪素莺，简辰霖，黄珏蓉，陈健智编译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本书出售、求购地址：https://www.jiaokey.com/book/detail/13196558.html</w:t>
      </w:r>
    </w:p>
    <w:p>
      <w:r>
        <w:t>更多相关图书推荐：https://www.jiaokey.com</w:t>
      </w:r>
    </w:p>
    <w:p>
      <w:r>
        <w:t>Joanne Watchie原著；洪素莺，简辰霖，黄珏蓉，陈健智编译 其他作品：https://www.jiaokey.com/tag/Joanne Watchie原著；洪素莺，简辰霖，黄珏蓉，陈健智编译.html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关键词搜索：https://www.jiaokey.com/tag/心血管与肺部物理治疗  临床手册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