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激励圣经  铁匣子的成功秘笈=The Greatest Salesman in the World  II</w:t>
      </w:r>
    </w:p>
    <w:p>
      <w:r>
        <w:rPr>
          <w:rFonts w:ascii="宋体" w:hAnsi="宋体" w:eastAsia="宋体"/>
          <w:sz w:val="24"/>
        </w:rPr>
        <w:t>莫里斯，勒尔著；聂茂译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激励圣经  铁匣子的成功秘笈=The Greatest Salesman in the World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莫里斯，勒尔著；聂茂译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本书出售、求购地址：https://www.jiaokey.com/book/detail/13196546.html</w:t>
      </w:r>
    </w:p>
    <w:p>
      <w:r>
        <w:t>更多相关图书推荐：https://www.jiaokey.com</w:t>
      </w:r>
    </w:p>
    <w:p>
      <w:r>
        <w:t>莫里斯，勒尔著；聂茂译 其他作品：https://www.jiaokey.com/tag/莫里斯，勒尔著；聂茂译.html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关键词搜索：https://www.jiaokey.com/tag/激励圣经  铁匣子的成功秘笈=The Greatest Salesman in the World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