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  识谎术</w:t>
      </w:r>
    </w:p>
    <w:p>
      <w:r>
        <w:t>作者：郭志亮编著</w:t>
      </w:r>
    </w:p>
    <w:p>
      <w:r>
        <w:t>出版社：北京:台海出版社,2012.04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微表情  识谎术 评论地址：https://www.jiaokey.com/book/detail/13196524.html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