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思想的谱系  西方思潮左与右</w:t>
      </w:r>
    </w:p>
    <w:p>
      <w:r>
        <w:rPr>
          <w:rFonts w:ascii="宋体" w:hAnsi="宋体" w:eastAsia="宋体"/>
          <w:sz w:val="24"/>
        </w:rPr>
        <w:t>（英）佩里·安德森著；袁银传，曹荣湘等译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思想的谱系  西方思潮左与右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（英）佩里·安德森著；袁银传，曹荣湘等译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本书出售、求购地址：https://www.jiaokey.com/book/detail/13196503.html</w:t>
      </w:r>
    </w:p>
    <w:p>
      <w:r>
        <w:t>更多相关图书推荐：https://www.jiaokey.com</w:t>
      </w:r>
    </w:p>
    <w:p>
      <w:r>
        <w:t>（英）佩里·安德森著；袁银传，曹荣湘等译 其他作品：https://www.jiaokey.com/tag/（英）佩里·安德森著；袁银传，曹荣湘等译.html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关键词搜索：https://www.jiaokey.com/tag/思想的谱系  西方思潮左与右.html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