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在死亡面前让我们谈谈人生</w:t>
      </w:r>
    </w:p>
    <w:p>
      <w:r>
        <w:rPr>
          <w:rFonts w:ascii="宋体" w:hAnsi="宋体" w:eastAsia="宋体"/>
          <w:sz w:val="24"/>
        </w:rPr>
        <w:t>（古罗马）波爱修斯著；杨朝杰译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在死亡面前让我们谈谈人生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（古罗马）波爱修斯著；杨朝杰译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本书出售、求购地址：https://www.jiaokey.com/book/detail/13196495.html</w:t>
      </w:r>
    </w:p>
    <w:p>
      <w:r>
        <w:t>更多相关图书推荐：https://www.jiaokey.com</w:t>
      </w:r>
    </w:p>
    <w:p>
      <w:r>
        <w:t>（古罗马）波爱修斯著；杨朝杰译 其他作品：https://www.jiaokey.com/tag/（古罗马）波爱修斯著；杨朝杰译.html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关键词搜索：https://www.jiaokey.com/tag/在死亡面前让我们谈谈人生.html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