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自我发现与提升手册  插图版</w:t>
      </w:r>
    </w:p>
    <w:p>
      <w:r>
        <w:rPr>
          <w:rFonts w:ascii="宋体" w:hAnsi="宋体" w:eastAsia="宋体"/>
          <w:sz w:val="24"/>
        </w:rPr>
        <w:t>（美）戴维·丹尼尔斯，（美）弗吉尼亚·普赖斯著；程艮译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自我发现与提升手册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（美）戴维·丹尼尔斯，（美）弗吉尼亚·普赖斯著；程艮译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本书出售、求购地址：https://www.jiaokey.com/book/detail/13196484.html</w:t>
      </w:r>
    </w:p>
    <w:p>
      <w:r>
        <w:t>更多相关图书推荐：https://www.jiaokey.com</w:t>
      </w:r>
    </w:p>
    <w:p>
      <w:r>
        <w:t>（美）戴维·丹尼尔斯，（美）弗吉尼亚·普赖斯著；程艮译 其他作品：https://www.jiaokey.com/tag/（美）戴维·丹尼尔斯，（美）弗吉尼亚·普赖斯著；程艮译.html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关键词搜索：https://www.jiaokey.com/tag/九型人格  自我发现与提升手册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