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对知识和评价的分析</w:t>
      </w:r>
    </w:p>
    <w:p>
      <w:r>
        <w:rPr>
          <w:rFonts w:ascii="宋体" w:hAnsi="宋体" w:eastAsia="宋体"/>
          <w:sz w:val="24"/>
        </w:rPr>
        <w:t>（美）C.I.刘易斯著（ClarenceIrvingLewis）著；江传月等译；冯平等校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对知识和评价的分析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（美）C.I.刘易斯著（ClarenceIrvingLewis）著；江传月等译；冯平等校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本书出售、求购地址：https://www.jiaokey.com/book/detail/13196474.html</w:t>
      </w:r>
    </w:p>
    <w:p>
      <w:r>
        <w:t>更多相关图书推荐：https://www.jiaokey.com</w:t>
      </w:r>
    </w:p>
    <w:p>
      <w:r>
        <w:t>（美）C.I.刘易斯著（ClarenceIrvingLewis）著；江传月等译；冯平等校 其他作品：https://www.jiaokey.com/tag/（美）C.I.刘易斯著（ClarenceIrvingLewis）著；江传月等译；冯平等校.html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关键词搜索：https://www.jiaokey.com/tag/对知识和评价的分析.html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