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花开见禅  一百个顿悟瞬间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花开见禅  一百个顿悟瞬间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本书出售、求购地址：https://www.jiaokey.com/book/detail/13196460.html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关键词搜索：https://www.jiaokey.com/tag/花开见禅  一百个顿悟瞬间.html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