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书名：为霖道霈禅学研究</w:t>
      </w:r>
    </w:p>
    <w:p>
      <w:r>
        <w:t>作者：马海燕著；觉醒，赖永海主编</w:t>
      </w:r>
    </w:p>
    <w:p>
      <w:r>
        <w:t>出版社：北京:宗教文化出版社,2012.08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为霖道霈禅学研究 评论地址：https://www.jiaokey.com/book/detail/13196458.html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