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作者：（美）艾瑞克·费尔滕（Eric Felten）著</w:t>
      </w:r>
    </w:p>
    <w:p>
      <w:r>
        <w:t>出版社：北京：中信出版社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忠诚 评论地址：https://www.jiaokey.com/book/detail/13196444.html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