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52周记忆魔法实战手册</w:t>
      </w:r>
    </w:p>
    <w:p>
      <w:r>
        <w:rPr>
          <w:rFonts w:ascii="宋体" w:hAnsi="宋体" w:eastAsia="宋体"/>
          <w:sz w:val="24"/>
        </w:rPr>
        <w:t>（英）多米尼克·奥布莱恩著；刘颖译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52周记忆魔法实战手册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（英）多米尼克·奥布莱恩著；刘颖译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本书出售、求购地址：https://www.jiaokey.com/book/detail/13196440.html</w:t>
      </w:r>
    </w:p>
    <w:p>
      <w:r>
        <w:t>更多相关图书推荐：https://www.jiaokey.com</w:t>
      </w:r>
    </w:p>
    <w:p>
      <w:r>
        <w:t>（英）多米尼克·奥布莱恩著；刘颖译 其他作品：https://www.jiaokey.com/tag/（英）多米尼克·奥布莱恩著；刘颖译.html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关键词搜索：https://www.jiaokey.com/tag/52周记忆魔法实战手册.html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