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书名：改变大脑的终极理论  也许法则</w:t>
      </w:r>
    </w:p>
    <w:p>
      <w:r>
        <w:t>作者：（日）西田文郎著；陈通友译</w:t>
      </w:r>
    </w:p>
    <w:p>
      <w:r>
        <w:t>出版社：上海:复旦大学出版社,2012.07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改变大脑的终极理论  也许法则 评论地址：https://www.jiaokey.com/book/detail/13196406.html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