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2013MBA MPA MPAcc联考逻辑必备老蒋笔记</w:t>
      </w:r>
    </w:p>
    <w:p>
      <w:r>
        <w:rPr>
          <w:rFonts w:ascii="宋体" w:hAnsi="宋体" w:eastAsia="宋体"/>
          <w:sz w:val="24"/>
        </w:rPr>
        <w:t>全国专业学位硕士入学考试命题研究中心组编；蒋军虎策划；京虎，鄢玉飞等编著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2013MBA MPA MPAcc联考逻辑必备老蒋笔记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全国专业学位硕士入学考试命题研究中心组编；蒋军虎策划；京虎，鄢玉飞等编著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本书出售、求购地址：https://www.jiaokey.com/book/detail/13196404.html</w:t>
      </w:r>
    </w:p>
    <w:p>
      <w:r>
        <w:t>更多相关图书推荐：https://www.jiaokey.com</w:t>
      </w:r>
    </w:p>
    <w:p>
      <w:r>
        <w:t>全国专业学位硕士入学考试命题研究中心组编；蒋军虎策划；京虎，鄢玉飞等编著 其他作品：https://www.jiaokey.com/tag/全国专业学位硕士入学考试命题研究中心组编；蒋军虎策划；京虎，鄢玉飞等编著.html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关键词搜索：https://www.jiaokey.com/tag/2013MBA MPA MPAcc联考逻辑必备老蒋笔记.html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