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通往内心安宁之路  新时代的灵魂圣经=PEACE OF MIND Joshua Loth Liebman</w:t>
      </w:r>
    </w:p>
    <w:p>
      <w:r>
        <w:rPr>
          <w:rFonts w:ascii="宋体" w:hAnsi="宋体" w:eastAsia="宋体"/>
          <w:sz w:val="24"/>
        </w:rPr>
        <w:t>（美）约书亚·罗斯·李普曼著；任海龙译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通往内心安宁之路  新时代的灵魂圣经=PEACE OF MIND Joshua Loth Liebman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（美）约书亚·罗斯·李普曼著；任海龙译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本书出售、求购地址：https://www.jiaokey.com/book/detail/13196393.html</w:t>
      </w:r>
    </w:p>
    <w:p>
      <w:r>
        <w:t>更多相关图书推荐：https://www.jiaokey.com</w:t>
      </w:r>
    </w:p>
    <w:p>
      <w:r>
        <w:t>（美）约书亚·罗斯·李普曼著；任海龙译 其他作品：https://www.jiaokey.com/tag/（美）约书亚·罗斯·李普曼著；任海龙译.html</w:t>
      </w:r>
    </w:p>
    <w:p>
      <w:r>
        <w:t>中国长安出版社 出版图书：https://www.jiaokey.com/tag/中国长安出版社.html</w:t>
      </w:r>
    </w:p>
    <w:p>
      <w:r>
        <w:t>关键词搜索：https://www.jiaokey.com/tag/通往内心安宁之路  新时代的灵魂圣经=PEACE OF MIND Joshua Loth Liebman.html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