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书名：随易趣谈录</w:t>
      </w:r>
    </w:p>
    <w:p>
      <w:r>
        <w:t>作者：王政挺著</w:t>
      </w:r>
    </w:p>
    <w:p>
      <w:r>
        <w:t>出版社：北京:东方出版社,2012.09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随易趣谈录 评论地址：https://www.jiaokey.com/book/detail/13196388.html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