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规律论  论物质运动平衡律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规律论  论物质运动平衡律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本书出售、求购地址：https://www.jiaokey.com/book/detail/13196381.html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关键词搜索：https://www.jiaokey.com/tag/规律论  论物质运动平衡律.html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