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书名：威凤悲歌  狂人李贽传</w:t>
      </w:r>
    </w:p>
    <w:p>
      <w:r>
        <w:t>作者：鄢烈山著</w:t>
      </w:r>
    </w:p>
    <w:p>
      <w:r>
        <w:t>出版社：广州：广东人民出版社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威凤悲歌  狂人李贽传 评论地址：https://www.jiaokey.com/book/detail/13196379.html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