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书名：信仰人生最好的正能量  翻转命运的78个黄金准则</w:t>
      </w:r>
    </w:p>
    <w:p>
      <w:r>
        <w:t>作者：杨翼编著</w:t>
      </w:r>
    </w:p>
    <w:p>
      <w:r>
        <w:t>出版社：北京：中国华侨出版社</w:t>
      </w:r>
    </w:p>
    <w:p>
      <w:r>
        <w:t>出版日期：2012.11</w:t>
      </w:r>
    </w:p>
    <w:p>
      <w:r>
        <w:t>总页数：257</w:t>
      </w:r>
    </w:p>
    <w:p>
      <w:r>
        <w:t>更多请访问教客网: www.jiaokey.com</w:t>
      </w:r>
    </w:p>
    <w:p>
      <w:r>
        <w:t>信仰人生最好的正能量  翻转命运的78个黄金准则 评论地址：https://www.jiaokey.com/book/detail/13196376.html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