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书名：印光“因果正信”居士观研究</w:t>
      </w:r>
    </w:p>
    <w:p>
      <w:r>
        <w:t>作者：李明编</w:t>
      </w:r>
    </w:p>
    <w:p>
      <w:r>
        <w:t>出版社：北京:宗教文化出版社,2012.08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印光“因果正信”居士观研究 评论地址：https://www.jiaokey.com/book/detail/13196355.html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