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书名：神啦！万能的需求心理学</w:t>
      </w:r>
    </w:p>
    <w:p>
      <w:r>
        <w:t>作者：曾献著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神啦！万能的需求心理学 评论地址：https://www.jiaokey.com/book/detail/13196331.html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