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书名：世界如此复杂，你要内心强大</w:t>
      </w:r>
    </w:p>
    <w:p>
      <w:r>
        <w:t>作者：公隋编著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总页数：246</w:t>
      </w:r>
    </w:p>
    <w:p>
      <w:r>
        <w:t>更多请访问教客网: www.jiaokey.com</w:t>
      </w:r>
    </w:p>
    <w:p>
      <w:r>
        <w:t>世界如此复杂，你要内心强大 评论地址：https://www.jiaokey.com/book/detail/13196329.html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