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追太阳  萨满教与中国北方民族文化精神起源论</w:t>
      </w:r>
    </w:p>
    <w:p>
      <w:r>
        <w:rPr>
          <w:rFonts w:ascii="宋体" w:hAnsi="宋体" w:eastAsia="宋体"/>
          <w:sz w:val="24"/>
        </w:rPr>
        <w:t>王宏刚，王海冬，张安巡著；文日焕主编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追太阳  萨满教与中国北方民族文化精神起源论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王宏刚，王海冬，张安巡著；文日焕主编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本书出售、求购地址：https://www.jiaokey.com/book/detail/13196314.html</w:t>
      </w:r>
    </w:p>
    <w:p>
      <w:r>
        <w:t>更多相关图书推荐：https://www.jiaokey.com</w:t>
      </w:r>
    </w:p>
    <w:p>
      <w:r>
        <w:t>王宏刚，王海冬，张安巡著；文日焕主编 其他作品：https://www.jiaokey.com/tag/王宏刚，王海冬，张安巡著；文日焕主编.html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关键词搜索：https://www.jiaokey.com/tag/追太阳  萨满教与中国北方民族文化精神起源论.html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