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书名：放低自己的位置  中国女排教给我们的胜者之道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放低自己的位置  中国女排教给我们的胜者之道 评论地址：https://www.jiaokey.com/book/detail/13196310.html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