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书名：只有偏执狂才会成功</w:t>
      </w:r>
    </w:p>
    <w:p>
      <w:r>
        <w:t>作者：（美）约翰·洛克菲勒原著；苏林译</w:t>
      </w:r>
    </w:p>
    <w:p>
      <w:r>
        <w:t>出版社：北京:金城出版社,2012.05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只有偏执狂才会成功 评论地址：https://www.jiaokey.com/book/detail/13196296.html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