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写给年轻人的99条幸福法则</w:t>
      </w:r>
    </w:p>
    <w:p>
      <w:r>
        <w:rPr>
          <w:rFonts w:ascii="宋体" w:hAnsi="宋体" w:eastAsia="宋体"/>
          <w:sz w:val="24"/>
        </w:rPr>
        <w:t>（美）纳撒尼尔·C·小福勒著；安娜编译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写给年轻人的99条幸福法则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（美）纳撒尼尔·C·小福勒著；安娜编译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本书出售、求购地址：https://www.jiaokey.com/book/detail/13196280.html</w:t>
      </w:r>
    </w:p>
    <w:p>
      <w:r>
        <w:t>更多相关图书推荐：https://www.jiaokey.com</w:t>
      </w:r>
    </w:p>
    <w:p>
      <w:r>
        <w:t>（美）纳撒尼尔·C·小福勒著；安娜编译 其他作品：https://www.jiaokey.com/tag/（美）纳撒尼尔·C·小福勒著；安娜编译.html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关键词搜索：https://www.jiaokey.com/tag/正能量  写给年轻人的99条幸福法则.html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